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10.01.2025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ул.Чкалова</w:t>
      </w:r>
      <w:r>
        <w:rPr>
          <w:rFonts w:ascii="Times New Roman" w:eastAsia="Times New Roman" w:hAnsi="Times New Roman" w:cs="Times New Roman"/>
          <w:sz w:val="26"/>
          <w:szCs w:val="26"/>
        </w:rPr>
        <w:t>, д.3, ком.2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7rplc-19">
    <w:name w:val="cat-UserDefined grp-7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8rplc-27">
    <w:name w:val="cat-UserDefined grp-8 rplc-27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7rplc-29">
    <w:name w:val="cat-UserDefined grp-7 rplc-29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8rplc-32">
    <w:name w:val="cat-UserDefined grp-8 rplc-32"/>
    <w:basedOn w:val="DefaultParagraphFont"/>
  </w:style>
  <w:style w:type="character" w:customStyle="1" w:styleId="cat-UserDefinedgrp-7rplc-33">
    <w:name w:val="cat-UserDefined grp-7 rplc-33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